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237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4"/>
        <w:gridCol w:w="476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марта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начальника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государственного Бюджетного учреждения «Судебно-экспертное учреждение федеральной противопожарной службы «Испытательная пожарная лаборатория» по Ханты-Мансийскому автономному округу-Югре (далее – ФГБУ СЭУ ФПС ИПЛ по </w:t>
      </w:r>
      <w:r>
        <w:rPr>
          <w:rFonts w:ascii="Times New Roman" w:eastAsia="Times New Roman" w:hAnsi="Times New Roman" w:cs="Times New Roman"/>
        </w:rPr>
        <w:t>ХМАО</w:t>
      </w:r>
      <w:r>
        <w:rPr>
          <w:rFonts w:ascii="Times New Roman" w:eastAsia="Times New Roman" w:hAnsi="Times New Roman" w:cs="Times New Roman"/>
        </w:rPr>
        <w:t>-Югре)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Филипенко Дмитрия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Филипенко Д.В.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начальником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ФГБУ СЭУ ФПС ИПЛ по </w:t>
      </w:r>
      <w:r>
        <w:rPr>
          <w:rFonts w:ascii="Times New Roman" w:eastAsia="Times New Roman" w:hAnsi="Times New Roman" w:cs="Times New Roman"/>
        </w:rPr>
        <w:t>ХМАО</w:t>
      </w:r>
      <w:r>
        <w:rPr>
          <w:rFonts w:ascii="Times New Roman" w:eastAsia="Times New Roman" w:hAnsi="Times New Roman" w:cs="Times New Roman"/>
        </w:rPr>
        <w:t>-Югре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</w:rPr>
        <w:t>по месту</w:t>
      </w:r>
      <w:r>
        <w:rPr>
          <w:rFonts w:ascii="Times New Roman" w:eastAsia="Times New Roman" w:hAnsi="Times New Roman" w:cs="Times New Roman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</w:rPr>
        <w:t xml:space="preserve">: г.Ханты-Мансийск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Студенческая д.</w:t>
      </w:r>
      <w:r>
        <w:rPr>
          <w:rFonts w:ascii="Times New Roman" w:eastAsia="Times New Roman" w:hAnsi="Times New Roman" w:cs="Times New Roman"/>
        </w:rPr>
        <w:t>8А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</w:rPr>
        <w:t xml:space="preserve">своих должностных обязанностей руководителя </w:t>
      </w:r>
      <w:r>
        <w:rPr>
          <w:rFonts w:ascii="Times New Roman" w:eastAsia="Times New Roman" w:hAnsi="Times New Roman" w:cs="Times New Roman"/>
        </w:rPr>
        <w:t>Учреждения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пп.1-3 п.2</w:t>
      </w:r>
      <w:r>
        <w:rPr>
          <w:rFonts w:ascii="Times New Roman" w:eastAsia="Times New Roman" w:hAnsi="Times New Roman" w:cs="Times New Roman"/>
        </w:rPr>
        <w:t>, 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</w:t>
      </w:r>
      <w:r>
        <w:rPr>
          <w:rFonts w:ascii="Times New Roman" w:eastAsia="Times New Roman" w:hAnsi="Times New Roman" w:cs="Times New Roman"/>
        </w:rPr>
        <w:t>ьного закона от 01.04.1996 г. №</w:t>
      </w:r>
      <w:r>
        <w:rPr>
          <w:rFonts w:ascii="Times New Roman" w:eastAsia="Times New Roman" w:hAnsi="Times New Roman" w:cs="Times New Roman"/>
        </w:rPr>
        <w:t xml:space="preserve">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представил в </w:t>
      </w:r>
      <w:r>
        <w:rPr>
          <w:rFonts w:ascii="Times New Roman" w:eastAsia="Times New Roman" w:hAnsi="Times New Roman" w:cs="Times New Roman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ХМАО-</w:t>
      </w:r>
      <w:r>
        <w:rPr>
          <w:rFonts w:ascii="Times New Roman" w:eastAsia="Times New Roman" w:hAnsi="Times New Roman" w:cs="Times New Roman"/>
        </w:rPr>
        <w:t>Югре в установленные сроки</w:t>
      </w:r>
      <w:r>
        <w:rPr>
          <w:rFonts w:ascii="Times New Roman" w:eastAsia="Times New Roman" w:hAnsi="Times New Roman" w:cs="Times New Roman"/>
        </w:rPr>
        <w:t xml:space="preserve"> до 24 час.00 мин.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25.01.2026</w:t>
      </w:r>
      <w:r>
        <w:rPr>
          <w:rFonts w:ascii="Times New Roman" w:eastAsia="Times New Roman" w:hAnsi="Times New Roman" w:cs="Times New Roman"/>
        </w:rPr>
        <w:t>-выходной день)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 xml:space="preserve">застрахованных лицах 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 по форме ЕФС-1 раздел 1 подраздел 1.2.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Филипенко Д.В.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Филипенко Д.В.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</w:t>
      </w:r>
      <w:r>
        <w:rPr>
          <w:rFonts w:ascii="Times New Roman" w:eastAsia="Times New Roman" w:hAnsi="Times New Roman" w:cs="Times New Roman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пп.1-3</w:t>
      </w:r>
      <w:r>
        <w:rPr>
          <w:rFonts w:ascii="Times New Roman" w:eastAsia="Times New Roman" w:hAnsi="Times New Roman" w:cs="Times New Roman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</w:t>
      </w:r>
      <w:r>
        <w:rPr>
          <w:rFonts w:ascii="Times New Roman" w:eastAsia="Times New Roman" w:hAnsi="Times New Roman" w:cs="Times New Roman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</w:rPr>
        <w:t>(форма ЕФС-1, раздел 1, подраз</w:t>
      </w:r>
      <w:r>
        <w:rPr>
          <w:rFonts w:ascii="Times New Roman" w:eastAsia="Times New Roman" w:hAnsi="Times New Roman" w:cs="Times New Roman"/>
        </w:rPr>
        <w:t>дел 1.2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 xml:space="preserve">указанные </w:t>
      </w: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 xml:space="preserve">представляются </w:t>
      </w:r>
      <w:r>
        <w:rPr>
          <w:rFonts w:ascii="Times New Roman" w:eastAsia="Times New Roman" w:hAnsi="Times New Roman" w:cs="Times New Roman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>по форме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ЕФС-1, раздел 1, подраздел 1.2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 </w:t>
      </w:r>
      <w:r>
        <w:rPr>
          <w:rFonts w:ascii="Times New Roman" w:eastAsia="Times New Roman" w:hAnsi="Times New Roman" w:cs="Times New Roman"/>
        </w:rPr>
        <w:t xml:space="preserve">следовало предоставить не </w:t>
      </w:r>
      <w:r>
        <w:rPr>
          <w:rFonts w:ascii="Times New Roman" w:eastAsia="Times New Roman" w:hAnsi="Times New Roman" w:cs="Times New Roman"/>
        </w:rPr>
        <w:t>позднее 24 час.00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Однако сведения по форм</w:t>
      </w:r>
      <w:r>
        <w:rPr>
          <w:rFonts w:ascii="Times New Roman" w:eastAsia="Times New Roman" w:hAnsi="Times New Roman" w:cs="Times New Roman"/>
        </w:rPr>
        <w:t>е ЕФС-1, раздел 1, подраздел 1.2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 </w:t>
      </w:r>
      <w:r>
        <w:rPr>
          <w:rFonts w:ascii="Times New Roman" w:eastAsia="Times New Roman" w:hAnsi="Times New Roman" w:cs="Times New Roman"/>
        </w:rPr>
        <w:t xml:space="preserve">предоставлены </w:t>
      </w:r>
      <w:r>
        <w:rPr>
          <w:rFonts w:ascii="Times New Roman" w:eastAsia="Times New Roman" w:hAnsi="Times New Roman" w:cs="Times New Roman"/>
        </w:rPr>
        <w:t xml:space="preserve">ФГБУ СЭУ ФПС ИПЛ по </w:t>
      </w:r>
      <w:r>
        <w:rPr>
          <w:rFonts w:ascii="Times New Roman" w:eastAsia="Times New Roman" w:hAnsi="Times New Roman" w:cs="Times New Roman"/>
        </w:rPr>
        <w:t>ХМАО</w:t>
      </w:r>
      <w:r>
        <w:rPr>
          <w:rFonts w:ascii="Times New Roman" w:eastAsia="Times New Roman" w:hAnsi="Times New Roman" w:cs="Times New Roman"/>
        </w:rPr>
        <w:t>-Югре</w:t>
      </w:r>
      <w:r>
        <w:rPr>
          <w:rFonts w:ascii="Times New Roman" w:eastAsia="Times New Roman" w:hAnsi="Times New Roman" w:cs="Times New Roman"/>
        </w:rPr>
        <w:t xml:space="preserve"> по теле</w:t>
      </w:r>
      <w:r>
        <w:rPr>
          <w:rFonts w:ascii="Times New Roman" w:eastAsia="Times New Roman" w:hAnsi="Times New Roman" w:cs="Times New Roman"/>
        </w:rPr>
        <w:t xml:space="preserve">коммуникационным каналам связи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</w:rPr>
        <w:t>: протоколом об администрати</w:t>
      </w:r>
      <w:r>
        <w:rPr>
          <w:rFonts w:ascii="Times New Roman" w:eastAsia="Times New Roman" w:hAnsi="Times New Roman" w:cs="Times New Roman"/>
        </w:rPr>
        <w:t>вном</w:t>
      </w:r>
      <w:r>
        <w:rPr>
          <w:rFonts w:ascii="Times New Roman" w:eastAsia="Times New Roman" w:hAnsi="Times New Roman" w:cs="Times New Roman"/>
        </w:rPr>
        <w:t xml:space="preserve"> правонарушении №027S182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0000</w:t>
      </w:r>
      <w:r>
        <w:rPr>
          <w:rFonts w:ascii="Times New Roman" w:eastAsia="Times New Roman" w:hAnsi="Times New Roman" w:cs="Times New Roman"/>
        </w:rPr>
        <w:t>666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05.03.2026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>; копие</w:t>
      </w:r>
      <w:r>
        <w:rPr>
          <w:rFonts w:ascii="Times New Roman" w:eastAsia="Times New Roman" w:hAnsi="Times New Roman" w:cs="Times New Roman"/>
        </w:rPr>
        <w:t>й формы ЕФС-1 разд.1 подразд.1.2</w:t>
      </w:r>
      <w:r>
        <w:rPr>
          <w:rFonts w:ascii="Times New Roman" w:eastAsia="Times New Roman" w:hAnsi="Times New Roman" w:cs="Times New Roman"/>
        </w:rPr>
        <w:t xml:space="preserve">, поступившей в ОСФР по ХМАО-Югре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</w:rPr>
        <w:t xml:space="preserve">ФГБУ СЭУ ФПС ИПЛ по </w:t>
      </w:r>
      <w:r>
        <w:rPr>
          <w:rFonts w:ascii="Times New Roman" w:eastAsia="Times New Roman" w:hAnsi="Times New Roman" w:cs="Times New Roman"/>
        </w:rPr>
        <w:t>ХМАО</w:t>
      </w:r>
      <w:r>
        <w:rPr>
          <w:rFonts w:ascii="Times New Roman" w:eastAsia="Times New Roman" w:hAnsi="Times New Roman" w:cs="Times New Roman"/>
        </w:rPr>
        <w:t>-Югре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ина </w:t>
      </w:r>
      <w:r>
        <w:rPr>
          <w:rFonts w:ascii="Times New Roman" w:eastAsia="Times New Roman" w:hAnsi="Times New Roman" w:cs="Times New Roman"/>
        </w:rPr>
        <w:t>Филипенко Д.В.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несвоевременном предоставлении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сведений </w:t>
      </w:r>
      <w:r>
        <w:rPr>
          <w:rFonts w:ascii="Times New Roman" w:eastAsia="Times New Roman" w:hAnsi="Times New Roman" w:cs="Times New Roman"/>
        </w:rPr>
        <w:t xml:space="preserve">в отделение Фонда пенсионного и социального страхования по ХМАО-Югре </w:t>
      </w:r>
      <w:r>
        <w:rPr>
          <w:rFonts w:ascii="Times New Roman" w:eastAsia="Times New Roman" w:hAnsi="Times New Roman" w:cs="Times New Roman"/>
        </w:rPr>
        <w:t>по форме ЕФС-1 раздел 1 подразде</w:t>
      </w:r>
      <w:r>
        <w:rPr>
          <w:rFonts w:ascii="Times New Roman" w:eastAsia="Times New Roman" w:hAnsi="Times New Roman" w:cs="Times New Roman"/>
        </w:rPr>
        <w:t>л 1.2</w:t>
      </w:r>
      <w:r>
        <w:rPr>
          <w:rFonts w:ascii="Times New Roman" w:eastAsia="Times New Roman" w:hAnsi="Times New Roman" w:cs="Times New Roman"/>
        </w:rPr>
        <w:t xml:space="preserve"> нашла</w:t>
      </w:r>
      <w:r>
        <w:rPr>
          <w:rFonts w:ascii="Times New Roman" w:eastAsia="Times New Roman" w:hAnsi="Times New Roman" w:cs="Times New Roman"/>
        </w:rPr>
        <w:t xml:space="preserve">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Филипенко Д.В.</w:t>
      </w:r>
      <w:r>
        <w:rPr>
          <w:rFonts w:ascii="Times New Roman" w:eastAsia="Times New Roman" w:hAnsi="Times New Roman" w:cs="Times New Roman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 лицом его совершившим.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л: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начальника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ФГБУ СЭУ ФПС ИПЛ по </w:t>
      </w:r>
      <w:r>
        <w:rPr>
          <w:rFonts w:ascii="Times New Roman" w:eastAsia="Times New Roman" w:hAnsi="Times New Roman" w:cs="Times New Roman"/>
        </w:rPr>
        <w:t>ХМАО</w:t>
      </w:r>
      <w:r>
        <w:rPr>
          <w:rFonts w:ascii="Times New Roman" w:eastAsia="Times New Roman" w:hAnsi="Times New Roman" w:cs="Times New Roman"/>
        </w:rPr>
        <w:t>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Филипенко Дмитрия Владимировича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</w:rPr>
        <w:t xml:space="preserve">о штрафа в размере 300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Кор/счет 40102810245370000007 УИН 79702700000000376778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